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AF87" w14:textId="1FE5EA96" w:rsidR="00CB5454" w:rsidRPr="00B55EF9" w:rsidRDefault="00B55EF9" w:rsidP="00354A47">
      <w:pPr>
        <w:pStyle w:val="Nagwek1"/>
        <w:pBdr>
          <w:bottom w:val="none" w:sz="0" w:space="0" w:color="auto"/>
        </w:pBdr>
      </w:pPr>
      <w:r w:rsidRPr="00B55EF9">
        <w:t xml:space="preserve">Wpływ </w:t>
      </w:r>
      <w:r w:rsidR="00D75DFB">
        <w:t>czynnika X na działanie Y</w:t>
      </w:r>
    </w:p>
    <w:p w14:paraId="1284C4CF" w14:textId="69C371E2" w:rsidR="00CB5454" w:rsidRPr="00B55EF9" w:rsidRDefault="00B55EF9" w:rsidP="00B55EF9">
      <w:pPr>
        <w:pStyle w:val="Nagwek2"/>
      </w:pPr>
      <w:r w:rsidRPr="00B55EF9">
        <w:t>Anna Nowak</w:t>
      </w:r>
      <w:r w:rsidRPr="00B55EF9">
        <w:rPr>
          <w:vertAlign w:val="superscript"/>
        </w:rPr>
        <w:t>1</w:t>
      </w:r>
      <w:r w:rsidR="003C2789">
        <w:rPr>
          <w:vertAlign w:val="superscript"/>
        </w:rPr>
        <w:t>*</w:t>
      </w:r>
      <w:r w:rsidRPr="00B55EF9">
        <w:t>, Piotr Wiśniewski</w:t>
      </w:r>
      <w:r w:rsidRPr="00B55EF9">
        <w:rPr>
          <w:vertAlign w:val="superscript"/>
        </w:rPr>
        <w:t>2</w:t>
      </w:r>
      <w:r w:rsidRPr="00B55EF9">
        <w:t>, Katarzyna Kowalska</w:t>
      </w:r>
      <w:r w:rsidRPr="00B55EF9">
        <w:rPr>
          <w:vertAlign w:val="superscript"/>
        </w:rPr>
        <w:t>3</w:t>
      </w:r>
    </w:p>
    <w:p w14:paraId="0A7EE8EF" w14:textId="4BD31E0A" w:rsidR="00CB5454" w:rsidRPr="002E29EC" w:rsidRDefault="00B55EF9">
      <w:pPr>
        <w:rPr>
          <w:sz w:val="20"/>
          <w:szCs w:val="20"/>
          <w:lang w:val="pl-PL"/>
        </w:rPr>
      </w:pPr>
      <w:r w:rsidRPr="002E29EC">
        <w:rPr>
          <w:sz w:val="20"/>
          <w:szCs w:val="20"/>
          <w:lang w:val="pl-PL"/>
        </w:rPr>
        <w:t>1</w:t>
      </w:r>
      <w:r w:rsidR="002E29EC" w:rsidRPr="002E29EC">
        <w:rPr>
          <w:sz w:val="20"/>
          <w:szCs w:val="20"/>
          <w:lang w:val="pl-PL"/>
        </w:rPr>
        <w:t>.</w:t>
      </w:r>
      <w:r w:rsidRPr="002E29EC">
        <w:rPr>
          <w:sz w:val="20"/>
          <w:szCs w:val="20"/>
          <w:lang w:val="pl-PL"/>
        </w:rPr>
        <w:t xml:space="preserve"> Katedra Żywienia Człowieka, Uniwersytet Przyrodniczy, Miasto, Kraj</w:t>
      </w:r>
    </w:p>
    <w:p w14:paraId="41BAC0FC" w14:textId="7F3F0576" w:rsidR="00CB5454" w:rsidRPr="002E29EC" w:rsidRDefault="00B55EF9">
      <w:pPr>
        <w:rPr>
          <w:sz w:val="20"/>
          <w:szCs w:val="20"/>
          <w:lang w:val="pl-PL"/>
        </w:rPr>
      </w:pPr>
      <w:r w:rsidRPr="002E29EC">
        <w:rPr>
          <w:sz w:val="20"/>
          <w:szCs w:val="20"/>
          <w:lang w:val="pl-PL"/>
        </w:rPr>
        <w:t>2</w:t>
      </w:r>
      <w:r w:rsidR="002E29EC" w:rsidRPr="002E29EC">
        <w:rPr>
          <w:sz w:val="20"/>
          <w:szCs w:val="20"/>
          <w:lang w:val="pl-PL"/>
        </w:rPr>
        <w:t>.</w:t>
      </w:r>
      <w:r w:rsidRPr="002E29EC">
        <w:rPr>
          <w:sz w:val="20"/>
          <w:szCs w:val="20"/>
          <w:lang w:val="pl-PL"/>
        </w:rPr>
        <w:t xml:space="preserve"> Katedra</w:t>
      </w:r>
      <w:r w:rsidR="00354A47">
        <w:rPr>
          <w:sz w:val="20"/>
          <w:szCs w:val="20"/>
          <w:lang w:val="pl-PL"/>
        </w:rPr>
        <w:t xml:space="preserve"> Diabetologii</w:t>
      </w:r>
      <w:r w:rsidRPr="002E29EC">
        <w:rPr>
          <w:sz w:val="20"/>
          <w:szCs w:val="20"/>
          <w:lang w:val="pl-PL"/>
        </w:rPr>
        <w:t>, Uniwersytet Medyczny, Miasto, Kraj</w:t>
      </w:r>
    </w:p>
    <w:p w14:paraId="348A6B2C" w14:textId="5B8A5310" w:rsidR="00CB5454" w:rsidRDefault="00B55EF9">
      <w:pPr>
        <w:rPr>
          <w:sz w:val="20"/>
          <w:szCs w:val="20"/>
          <w:lang w:val="pl-PL"/>
        </w:rPr>
      </w:pPr>
      <w:r w:rsidRPr="002E29EC">
        <w:rPr>
          <w:sz w:val="20"/>
          <w:szCs w:val="20"/>
          <w:lang w:val="pl-PL"/>
        </w:rPr>
        <w:t>3</w:t>
      </w:r>
      <w:r w:rsidR="002E29EC" w:rsidRPr="002E29EC">
        <w:rPr>
          <w:sz w:val="20"/>
          <w:szCs w:val="20"/>
          <w:lang w:val="pl-PL"/>
        </w:rPr>
        <w:t>.</w:t>
      </w:r>
      <w:r w:rsidRPr="002E29EC">
        <w:rPr>
          <w:sz w:val="20"/>
          <w:szCs w:val="20"/>
          <w:lang w:val="pl-PL"/>
        </w:rPr>
        <w:t xml:space="preserve"> Katedra Dietetyki, Akademia Nauk o Zdrowiu, Miasto, Kraj</w:t>
      </w:r>
    </w:p>
    <w:p w14:paraId="4130DFBC" w14:textId="09F4E96F" w:rsidR="003C2789" w:rsidRPr="002E29EC" w:rsidRDefault="003C2789">
      <w:pPr>
        <w:rPr>
          <w:sz w:val="20"/>
          <w:szCs w:val="20"/>
          <w:lang w:val="pl-PL"/>
        </w:rPr>
      </w:pPr>
      <w:r>
        <w:rPr>
          <w:sz w:val="20"/>
          <w:szCs w:val="20"/>
          <w:lang w:val="pl-PL"/>
        </w:rPr>
        <w:t>*Autor korespondencyjny: anna_nowak@uczelnia.com.pl</w:t>
      </w:r>
    </w:p>
    <w:p w14:paraId="03C94D43" w14:textId="02C6ACC7" w:rsidR="002E29EC" w:rsidRPr="002E29EC" w:rsidRDefault="002E29EC" w:rsidP="00647EF8">
      <w:pPr>
        <w:spacing w:before="360"/>
        <w:jc w:val="both"/>
        <w:rPr>
          <w:lang w:val="pl-PL"/>
        </w:rPr>
      </w:pPr>
      <w:r w:rsidRPr="002E29EC">
        <w:rPr>
          <w:lang w:val="pl-PL"/>
        </w:rPr>
        <w:t>W strukturze abstraktu powinny znaleźć się następujące elementy: wstęp, metodologi</w:t>
      </w:r>
      <w:r>
        <w:rPr>
          <w:lang w:val="pl-PL"/>
        </w:rPr>
        <w:t>a</w:t>
      </w:r>
      <w:r w:rsidRPr="002E29EC">
        <w:rPr>
          <w:lang w:val="pl-PL"/>
        </w:rPr>
        <w:t>, wyniki oraz wnioski. Długość abstraktu wynosi 200 wyrazów. Abstrakt nie może zawierać obrazów, wykresów, schematów itp.</w:t>
      </w:r>
      <w:r w:rsidR="00BF7035">
        <w:rPr>
          <w:lang w:val="pl-PL"/>
        </w:rPr>
        <w:t xml:space="preserve"> Poniżej przykładowy </w:t>
      </w:r>
      <w:r w:rsidR="00975BBD">
        <w:rPr>
          <w:lang w:val="pl-PL"/>
        </w:rPr>
        <w:t>układ tekstu:</w:t>
      </w:r>
    </w:p>
    <w:p w14:paraId="1BE3127D" w14:textId="1ADF013F" w:rsidR="00CB5454" w:rsidRPr="002E29EC" w:rsidRDefault="002E29EC" w:rsidP="00647EF8">
      <w:pPr>
        <w:jc w:val="both"/>
        <w:rPr>
          <w:lang w:val="en-GB"/>
        </w:rPr>
      </w:pPr>
      <w:r w:rsidRPr="00B55EF9">
        <w:rPr>
          <w:lang w:val="pl-PL"/>
        </w:rPr>
        <w:t xml:space="preserve">Lorem ipsum dolor sit amet, consectetur adipiscing elit. </w:t>
      </w:r>
      <w:r w:rsidRPr="002E29EC">
        <w:rPr>
          <w:lang w:val="en-GB"/>
        </w:rPr>
        <w:t>Phasellus imperdiet, nulla et dictum interdum, nisi lorem egestas odio, vitae scelerisque enim ligula venenatis dolor. Maecenas nisl est, ultrices nec congue eget, auctor vitae massa. Fusce luctus vestibulum augue ut aliquet. Mauris ante ligula, facilisis sed ornare eu, lobortis in odio. Praesent convallis urna a lacus interdum ut hendrerit risus congue. Nunc sagittis dictum nisi, sed ullamcorper ipsum dignissim ac.,</w:t>
      </w:r>
    </w:p>
    <w:p w14:paraId="15289D44" w14:textId="77777777" w:rsidR="002E29EC" w:rsidRPr="00B55EF9" w:rsidRDefault="002E29EC" w:rsidP="00647EF8">
      <w:pPr>
        <w:jc w:val="both"/>
        <w:rPr>
          <w:lang w:val="en-GB"/>
        </w:rPr>
      </w:pPr>
      <w:r w:rsidRPr="002E29EC">
        <w:rPr>
          <w:lang w:val="en-GB"/>
        </w:rPr>
        <w:t xml:space="preserve">Lorem ipsum dolor sit amet, consectetur adipiscing elit. Phasellus imperdiet, nulla et dictum interdum, nisi lorem egestas odio, vitae scelerisque enim ligula venenatis dolor. Maecenas nisl est, ultrices nec congue eget, auctor vitae massa. Fusce luctus vestibulum augue ut aliquet. Mauris ante ligula, facilisis sed ornare eu, lobortis in odio. Praesent convallis urna a lacus interdum ut hendrerit risus congue. </w:t>
      </w:r>
      <w:r w:rsidRPr="00B55EF9">
        <w:rPr>
          <w:lang w:val="en-GB"/>
        </w:rPr>
        <w:t>Nunc sagittis dictum nisi, sed ullamcorper ipsum dignissim ac.</w:t>
      </w:r>
    </w:p>
    <w:p w14:paraId="092C361D" w14:textId="0024B135" w:rsidR="002E29EC" w:rsidRDefault="002E29EC" w:rsidP="00647EF8">
      <w:pPr>
        <w:jc w:val="both"/>
        <w:rPr>
          <w:lang w:val="pl-PL"/>
        </w:rPr>
      </w:pPr>
      <w:r w:rsidRPr="002E29EC">
        <w:rPr>
          <w:lang w:val="en-GB"/>
        </w:rPr>
        <w:t xml:space="preserve">Mauris ante ligula, facilisis sed ornare eu, lobortis in odio. Praesent convallis urna a lacus interdum ut hendrerit risus congue. </w:t>
      </w:r>
      <w:r w:rsidRPr="002E29EC">
        <w:rPr>
          <w:lang w:val="pl-PL"/>
        </w:rPr>
        <w:t>Nunc sagittis dictum nisi, sed ullamcorper ipsum dignissim ac.</w:t>
      </w:r>
    </w:p>
    <w:p w14:paraId="19D4D629" w14:textId="77777777" w:rsidR="002E29EC" w:rsidRDefault="002E29EC">
      <w:pPr>
        <w:rPr>
          <w:lang w:val="pl-PL"/>
        </w:rPr>
      </w:pPr>
    </w:p>
    <w:p w14:paraId="2983E1A9" w14:textId="77777777" w:rsidR="002E29EC" w:rsidRPr="002E29EC" w:rsidRDefault="002E29EC">
      <w:pPr>
        <w:rPr>
          <w:lang w:val="pl-PL"/>
        </w:rPr>
      </w:pPr>
    </w:p>
    <w:p w14:paraId="325782B1" w14:textId="16D7FF58" w:rsidR="00CB5454" w:rsidRPr="002E29EC" w:rsidRDefault="00CB5454">
      <w:pPr>
        <w:rPr>
          <w:lang w:val="pl-PL"/>
        </w:rPr>
      </w:pPr>
    </w:p>
    <w:sectPr w:rsidR="00CB5454" w:rsidRPr="002E29E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1E90" w14:textId="77777777" w:rsidR="005F3732" w:rsidRDefault="005F3732" w:rsidP="00647EF8">
      <w:pPr>
        <w:spacing w:after="0" w:line="240" w:lineRule="auto"/>
      </w:pPr>
      <w:r>
        <w:separator/>
      </w:r>
    </w:p>
  </w:endnote>
  <w:endnote w:type="continuationSeparator" w:id="0">
    <w:p w14:paraId="6C166A25" w14:textId="77777777" w:rsidR="005F3732" w:rsidRDefault="005F3732" w:rsidP="0064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4C92" w14:textId="77777777" w:rsidR="005F3732" w:rsidRDefault="005F3732" w:rsidP="00647EF8">
      <w:pPr>
        <w:spacing w:after="0" w:line="240" w:lineRule="auto"/>
      </w:pPr>
      <w:r>
        <w:separator/>
      </w:r>
    </w:p>
  </w:footnote>
  <w:footnote w:type="continuationSeparator" w:id="0">
    <w:p w14:paraId="281CC354" w14:textId="77777777" w:rsidR="005F3732" w:rsidRDefault="005F3732" w:rsidP="00647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71F2" w14:textId="54E4BBB2" w:rsidR="00647EF8" w:rsidRDefault="00354A47">
    <w:pPr>
      <w:pStyle w:val="Nagwek"/>
    </w:pPr>
    <w:r w:rsidRPr="00354A47">
      <w:rPr>
        <w:noProof/>
      </w:rPr>
      <w:drawing>
        <wp:inline distT="0" distB="0" distL="0" distR="0" wp14:anchorId="66017F9E" wp14:editId="053DB6D5">
          <wp:extent cx="5486400" cy="73723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86400" cy="737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579748145">
    <w:abstractNumId w:val="8"/>
  </w:num>
  <w:num w:numId="2" w16cid:durableId="1834759335">
    <w:abstractNumId w:val="6"/>
  </w:num>
  <w:num w:numId="3" w16cid:durableId="293490191">
    <w:abstractNumId w:val="5"/>
  </w:num>
  <w:num w:numId="4" w16cid:durableId="406651939">
    <w:abstractNumId w:val="4"/>
  </w:num>
  <w:num w:numId="5" w16cid:durableId="531580011">
    <w:abstractNumId w:val="7"/>
  </w:num>
  <w:num w:numId="6" w16cid:durableId="506481307">
    <w:abstractNumId w:val="3"/>
  </w:num>
  <w:num w:numId="7" w16cid:durableId="761877920">
    <w:abstractNumId w:val="2"/>
  </w:num>
  <w:num w:numId="8" w16cid:durableId="1693527302">
    <w:abstractNumId w:val="1"/>
  </w:num>
  <w:num w:numId="9" w16cid:durableId="107416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29EC"/>
    <w:rsid w:val="00326F90"/>
    <w:rsid w:val="00354A47"/>
    <w:rsid w:val="003C2789"/>
    <w:rsid w:val="00517C05"/>
    <w:rsid w:val="005F3732"/>
    <w:rsid w:val="00647EF8"/>
    <w:rsid w:val="006E72B2"/>
    <w:rsid w:val="008F7D33"/>
    <w:rsid w:val="00975BBD"/>
    <w:rsid w:val="00AA12C8"/>
    <w:rsid w:val="00AA1D8D"/>
    <w:rsid w:val="00B47730"/>
    <w:rsid w:val="00B55EF9"/>
    <w:rsid w:val="00BF7035"/>
    <w:rsid w:val="00CB0664"/>
    <w:rsid w:val="00CB5454"/>
    <w:rsid w:val="00D75D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DAE31"/>
  <w14:defaultImageDpi w14:val="300"/>
  <w15:docId w15:val="{807F2BA8-91E0-4F71-B0AC-EEFFF8B0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Tytu"/>
    <w:next w:val="Normalny"/>
    <w:link w:val="Nagwek1Znak"/>
    <w:uiPriority w:val="9"/>
    <w:qFormat/>
    <w:rsid w:val="00B55EF9"/>
    <w:pPr>
      <w:spacing w:before="240"/>
      <w:outlineLvl w:val="0"/>
    </w:pPr>
    <w:rPr>
      <w:sz w:val="48"/>
      <w:szCs w:val="48"/>
    </w:rPr>
  </w:style>
  <w:style w:type="paragraph" w:styleId="Nagwek2">
    <w:name w:val="heading 2"/>
    <w:basedOn w:val="Normalny"/>
    <w:next w:val="Normalny"/>
    <w:link w:val="Nagwek2Znak"/>
    <w:uiPriority w:val="9"/>
    <w:unhideWhenUsed/>
    <w:qFormat/>
    <w:rsid w:val="00B55EF9"/>
    <w:pPr>
      <w:outlineLvl w:val="1"/>
    </w:pPr>
    <w:rPr>
      <w:b/>
      <w:bCs/>
      <w:lang w:val="pl-PL"/>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B55EF9"/>
    <w:rPr>
      <w:rFonts w:ascii="Cambria" w:eastAsiaTheme="majorEastAsia" w:hAnsi="Cambria" w:cstheme="majorBidi"/>
      <w:color w:val="17365D" w:themeColor="text2" w:themeShade="BF"/>
      <w:spacing w:val="5"/>
      <w:kern w:val="28"/>
      <w:sz w:val="48"/>
      <w:szCs w:val="48"/>
      <w:lang w:val="pl-PL"/>
    </w:rPr>
  </w:style>
  <w:style w:type="character" w:customStyle="1" w:styleId="Nagwek2Znak">
    <w:name w:val="Nagłówek 2 Znak"/>
    <w:basedOn w:val="Domylnaczcionkaakapitu"/>
    <w:link w:val="Nagwek2"/>
    <w:uiPriority w:val="9"/>
    <w:rsid w:val="00B55EF9"/>
    <w:rPr>
      <w:b/>
      <w:bCs/>
      <w:lang w:val="pl-PL"/>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2E29EC"/>
    <w:pPr>
      <w:pBdr>
        <w:bottom w:val="single" w:sz="8" w:space="4" w:color="4F81BD" w:themeColor="accent1"/>
      </w:pBdr>
      <w:spacing w:after="300" w:line="240" w:lineRule="auto"/>
      <w:contextualSpacing/>
    </w:pPr>
    <w:rPr>
      <w:rFonts w:ascii="Cambria" w:eastAsiaTheme="majorEastAsia" w:hAnsi="Cambria" w:cstheme="majorBidi"/>
      <w:color w:val="17365D" w:themeColor="text2" w:themeShade="BF"/>
      <w:spacing w:val="5"/>
      <w:kern w:val="28"/>
      <w:sz w:val="52"/>
      <w:szCs w:val="52"/>
      <w:lang w:val="pl-PL"/>
    </w:rPr>
  </w:style>
  <w:style w:type="character" w:customStyle="1" w:styleId="TytuZnak">
    <w:name w:val="Tytuł Znak"/>
    <w:basedOn w:val="Domylnaczcionkaakapitu"/>
    <w:link w:val="Tytu"/>
    <w:uiPriority w:val="10"/>
    <w:rsid w:val="002E29EC"/>
    <w:rPr>
      <w:rFonts w:ascii="Cambria" w:eastAsiaTheme="majorEastAsia" w:hAnsi="Cambria" w:cstheme="majorBidi"/>
      <w:color w:val="17365D" w:themeColor="text2" w:themeShade="BF"/>
      <w:spacing w:val="5"/>
      <w:kern w:val="28"/>
      <w:sz w:val="52"/>
      <w:szCs w:val="52"/>
      <w:lang w:val="pl-PL"/>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245</Words>
  <Characters>1473</Characters>
  <Application>Microsoft Office Word</Application>
  <DocSecurity>0</DocSecurity>
  <Lines>12</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Marcin Kurek</cp:lastModifiedBy>
  <cp:revision>8</cp:revision>
  <dcterms:created xsi:type="dcterms:W3CDTF">2024-07-10T08:14:00Z</dcterms:created>
  <dcterms:modified xsi:type="dcterms:W3CDTF">2026-02-03T14:37:00Z</dcterms:modified>
  <cp:category/>
</cp:coreProperties>
</file>